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trait looks like physically.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DNA with instruction?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an organisms genetic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traits are dominant, so both will show in phenotype?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trait associated with a gene that is carried only by the male or female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allele that is hidden by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like the blending of the 2 traits.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forms of a gene?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Model that predicts all possible genotype resulting from mating.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alleles for a gene are different.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Traits that can be passed down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Likelihood that a particular event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allele that is expressed and can "mask" another allele?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alleles for a gene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alleles an organism has for a trait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</dc:title>
  <dcterms:created xsi:type="dcterms:W3CDTF">2021-10-11T07:50:23Z</dcterms:created>
  <dcterms:modified xsi:type="dcterms:W3CDTF">2021-10-11T07:50:23Z</dcterms:modified>
</cp:coreProperties>
</file>