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heterozygous    </w:t>
      </w:r>
      <w:r>
        <w:t xml:space="preserve">   homozygous    </w:t>
      </w:r>
      <w:r>
        <w:t xml:space="preserve">   recessive    </w:t>
      </w:r>
      <w:r>
        <w:t xml:space="preserve">   dominant    </w:t>
      </w:r>
      <w:r>
        <w:t xml:space="preserve">   cell    </w:t>
      </w:r>
      <w:r>
        <w:t xml:space="preserve">   chromosome    </w:t>
      </w:r>
      <w:r>
        <w:t xml:space="preserve">   mutation    </w:t>
      </w:r>
      <w:r>
        <w:t xml:space="preserve">   allele    </w:t>
      </w:r>
      <w:r>
        <w:t xml:space="preserve">   protein    </w:t>
      </w:r>
      <w:r>
        <w:t xml:space="preserve">   base pair    </w:t>
      </w:r>
      <w:r>
        <w:t xml:space="preserve">   double helix    </w:t>
      </w:r>
      <w:r>
        <w:t xml:space="preserve">   gamete    </w:t>
      </w:r>
      <w:r>
        <w:t xml:space="preserve">   sexual reproduction    </w:t>
      </w:r>
      <w:r>
        <w:t xml:space="preserve">   asexual    </w:t>
      </w:r>
      <w:r>
        <w:t xml:space="preserve">   variation    </w:t>
      </w:r>
      <w:r>
        <w:t xml:space="preserve">   gene    </w:t>
      </w:r>
      <w:r>
        <w:t xml:space="preserve">   genetics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2021-10-11T07:52:27Z</dcterms:created>
  <dcterms:modified xsi:type="dcterms:W3CDTF">2021-10-11T07:52:27Z</dcterms:modified>
</cp:coreProperties>
</file>