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has only one copy of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 closer together on the chromosome are more likely to be inherited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immature cells that will be recycled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gamete production; includes meiosis and maturation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determines all traits except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characteristic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study of the heredity patterns and variation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of an organism's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mating of 2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collection of all of an organism's genetic information that codes for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characteristic of having two of the same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cross b/w an organism with unknown genotype and an organism with a recessive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physical appearance; expression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cell division process that forms gametes or haploids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allele pairs separate independently of each other during gamete formation or traits are inherited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cross b/w organisms involving 2 pairs of contrasting traits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the sex or gender of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organisms whose ancestors are genetically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has two copies of each chromosome; one from the mother, and one from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punnet square observing the possible and probabilities for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chromosomes that have the same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likelihood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fusion of 2 gametes resulting in offspring that are a genetic mixture of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inherit 2 copies of each gene, one from each parent; organisms donate only one copy of each gene, segregate or separate, during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exchange of chromosome segments b/w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cells; make up most of your body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allele expressed when 2 different alleles are present in an organism's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specific region of DNA that codes for a particular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fusion of egg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grid system used to predict all possible genotypes resulting from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characteristic of having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allele that isn't expressed unless 2 copies are present in an organism's genotype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2021-10-11T07:50:26Z</dcterms:created>
  <dcterms:modified xsi:type="dcterms:W3CDTF">2021-10-11T07:50:26Z</dcterms:modified>
</cp:coreProperties>
</file>