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 of having two different alleles that appear at the same locus of sister chormotids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image of all of the chromosomes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chromosome that contains genes for characteristics not directly related to the sex of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chart of phenotypes and genotypes in a family that determines whether an individual is a carrier of a recessive allele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collection of all of an organism's genetic information that codes for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chromosome that directly controls the development of sexual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collection of all of an organism's physical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organism whose genome contains a gene for a certain trait or disease that is not expressed in the organism's phenotype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part that is similar in structure on different organisms but preform different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 that has two copies of each chromosome, one from an egg and one from a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the alternative forms of a gene that occurs at a specific place on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that is produced by two or more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 that has only one copy of each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long, continuous thread of DNA that consists of numerous genes and regulatory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 of having two of the same alleles at the same locus of sister chromatids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model for predicting all possible genotypes resulting from a cross or mating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segment of DNA on a chromosome that codes for a specific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allele that is expressed when two different alleles are present in an organism's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allele that is expressed when two different alleles are present in an organism's genotype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2021-10-11T07:50:32Z</dcterms:created>
  <dcterms:modified xsi:type="dcterms:W3CDTF">2021-10-11T07:50:32Z</dcterms:modified>
</cp:coreProperties>
</file>