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Genetics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offspring of many generations that have the same traits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chart or "family tree" that tracks which members of a family have a particular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organism that has two different alleles for a trait; an organism that is heterozygous for a particular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picture of all the chromosomes in a cell arranged in pairs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organism's genetic makeup, or allele combinations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change in a gene or chromosone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allele whose trait always shows up in the organism when the allele is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organism that is genetically identical to the organism from which it was produced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characteristic that an organism can pass on to its offspring through its genes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selective breeding method in which two individuals with identical or similar sets of alleles were crossed.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person who has one recessive allele for a trait but does not have the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allele that is masked when a dominant allele is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selective breeding method in which two genetically different individuals are crossed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number that describes how likely it is that an event will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organism's physical appearance or visible traits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abnormal condition that a person inherits through genes or chromosomes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set of information that controls a trait; a segment of DNA on a chromosome that codes for a specific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passing of traits from parents to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that occurs in the formation of sex cells by which the number of chromosomes is reduced by half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likelihood that a possible future event will occur in any given instance of the event; the mathematical ratio of the number of times one outcome of any event is likely to occur to the number of possible outcomes of the event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 </dc:title>
  <dcterms:created xsi:type="dcterms:W3CDTF">2021-10-11T07:50:37Z</dcterms:created>
  <dcterms:modified xsi:type="dcterms:W3CDTF">2021-10-11T07:50:37Z</dcterms:modified>
</cp:coreProperties>
</file>