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asexual reproduction of yeast on which a new cell grows out of tar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cell or nucleus having a single set of unpaired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identical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forms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 that is carried on the x or y chromosome SEX LINKED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information that controls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characteristics that have been passed on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two different alleles for a 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progress of mutating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gene from the DNA of one organism into another GENETIC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double rob of condensed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undifferentiated cell o a multicellular organism that is capable of giving rise to indefinitely more cells of the same type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passing of traits from parent to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selecting o few organisms with desired traits SELECTIVE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has one recessive allele for a trait but does not have a trait.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2021-10-11T07:50:39Z</dcterms:created>
  <dcterms:modified xsi:type="dcterms:W3CDTF">2021-10-11T07:50:39Z</dcterms:modified>
</cp:coreProperties>
</file>