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Dizygotic Twins    </w:t>
      </w:r>
      <w:r>
        <w:t xml:space="preserve">   Trait    </w:t>
      </w:r>
      <w:r>
        <w:t xml:space="preserve">   Recessive Alleles    </w:t>
      </w:r>
      <w:r>
        <w:t xml:space="preserve">   Y Chromosome    </w:t>
      </w:r>
      <w:r>
        <w:t xml:space="preserve">   X Chromosome    </w:t>
      </w:r>
      <w:r>
        <w:t xml:space="preserve">   Population    </w:t>
      </w:r>
      <w:r>
        <w:t xml:space="preserve">   Monozygotic Twins    </w:t>
      </w:r>
      <w:r>
        <w:t xml:space="preserve">   Functional Genes    </w:t>
      </w:r>
      <w:r>
        <w:t xml:space="preserve">   Mendelian Inheritance    </w:t>
      </w:r>
      <w:r>
        <w:t xml:space="preserve">   Genetics    </w:t>
      </w:r>
      <w:r>
        <w:t xml:space="preserve">   DNA    </w:t>
      </w:r>
      <w:r>
        <w:t xml:space="preserve">   Dominant Allele    </w:t>
      </w:r>
      <w:r>
        <w:t xml:space="preserve">   Heredity    </w:t>
      </w:r>
      <w:r>
        <w:t xml:space="preserve">   Cell    </w:t>
      </w:r>
      <w:r>
        <w:t xml:space="preserve">   Chromosomes    </w:t>
      </w:r>
      <w:r>
        <w:t xml:space="preserve">   Genotype    </w:t>
      </w:r>
      <w:r>
        <w:t xml:space="preserve">   Dominant    </w:t>
      </w:r>
      <w:r>
        <w:t xml:space="preserve">   Genes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2021-10-11T07:50:43Z</dcterms:created>
  <dcterms:modified xsi:type="dcterms:W3CDTF">2021-10-11T07:50:43Z</dcterms:modified>
</cp:coreProperties>
</file>