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 that appears in someone if parent gives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reproduction that involves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reproduction that involves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of traits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 that controls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 cells that result in 4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2 identical alleles for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 that doesn't apear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apperence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2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that organism can pass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sexual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2021-10-11T07:50:48Z</dcterms:created>
  <dcterms:modified xsi:type="dcterms:W3CDTF">2021-10-11T07:50:48Z</dcterms:modified>
</cp:coreProperties>
</file>