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Genetics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offspring formed by parents having different forms of a specific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branch of biology that studies heredity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passing on of characteristics from parents to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observed trait of an organism that mask the recessive form of a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trait of an organism that can be masked by the dominant form of a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cell with two of each kind of chromosome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intentional mating of two animals in an attempt to produce offspring with desirable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there are two different alleles for a trait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outward appearance of an organism, regardless of its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natural process resulting in the evolution of organisms best adapted to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reproduction involving one organism resulting in identical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reproduction involving two organisms resulting in a diverse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cell with one of each kind of chromosome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there are two identical alleles for a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alternative forms of a gene for each variation of a trait of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characteristic that is inherited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combination of genes in an organism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</dc:title>
  <dcterms:created xsi:type="dcterms:W3CDTF">2021-10-11T07:50:51Z</dcterms:created>
  <dcterms:modified xsi:type="dcterms:W3CDTF">2021-10-11T07:50:51Z</dcterms:modified>
</cp:coreProperties>
</file>