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BLENDING    </w:t>
      </w:r>
      <w:r>
        <w:t xml:space="preserve">   CODOMINANCE    </w:t>
      </w:r>
      <w:r>
        <w:t xml:space="preserve">   INCOMPLETE    </w:t>
      </w:r>
      <w:r>
        <w:t xml:space="preserve">   TRAITS    </w:t>
      </w:r>
      <w:r>
        <w:t xml:space="preserve">   PHENOTYPE    </w:t>
      </w:r>
      <w:r>
        <w:t xml:space="preserve">   HYBRID    </w:t>
      </w:r>
      <w:r>
        <w:t xml:space="preserve">   HOMOZYGOUS    </w:t>
      </w:r>
      <w:r>
        <w:t xml:space="preserve">   HETEROZYGOUS    </w:t>
      </w:r>
      <w:r>
        <w:t xml:space="preserve">   GENOTYPE    </w:t>
      </w:r>
      <w:r>
        <w:t xml:space="preserve">   GENOME    </w:t>
      </w:r>
      <w:r>
        <w:t xml:space="preserve">   CHROMOSOME    </w:t>
      </w:r>
      <w:r>
        <w:t xml:space="preserve">   GENETICS    </w:t>
      </w:r>
      <w:r>
        <w:t xml:space="preserve">   ALLELE    </w:t>
      </w:r>
      <w:r>
        <w:t xml:space="preserve">   RECESSIVE    </w:t>
      </w:r>
      <w:r>
        <w:t xml:space="preserve">   PUNNETT    </w:t>
      </w:r>
      <w:r>
        <w:t xml:space="preserve">   HEREDITY    </w:t>
      </w:r>
      <w:r>
        <w:t xml:space="preserve">   PATTERNS    </w:t>
      </w:r>
      <w:r>
        <w:t xml:space="preserve">   DOMINANT    </w:t>
      </w:r>
      <w:r>
        <w:t xml:space="preserve">   RNA    </w:t>
      </w:r>
      <w:r>
        <w:t xml:space="preserve">   MENDEL    </w:t>
      </w:r>
      <w:r>
        <w:t xml:space="preserve">   DNA    </w:t>
      </w:r>
      <w:r>
        <w:t xml:space="preserve">   PROTEIN    </w:t>
      </w:r>
      <w:r>
        <w:t xml:space="preserve">   NUCLEOTIDE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2021-10-11T07:50:48Z</dcterms:created>
  <dcterms:modified xsi:type="dcterms:W3CDTF">2021-10-11T07:50:48Z</dcterms:modified>
</cp:coreProperties>
</file>