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 or allele that is "shown" in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characteristics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on of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both inherited alleles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no allele in a genotype is masked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2 of the same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homozygous. consists of genes pairs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heterozygous. Consists of gene pairs that are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biology that studies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show all possible outcomes of traits for offspring from one pair of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 of DNA coding for a certain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available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allele make-up. Made up of 2 alleles and represented by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in the nucleus that contains hereditary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2021-10-11T07:51:01Z</dcterms:created>
  <dcterms:modified xsi:type="dcterms:W3CDTF">2021-10-11T07:51:01Z</dcterms:modified>
</cp:coreProperties>
</file>