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(in informal use) 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trait that will appear in the offspring if one of the parents contributes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makeup of an organism or group of organisms with reference to a single trait, set of traits, or an entire complex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genes or heredity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that must be contributed by both parents in order to appear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or pertaining to an individual (or a condition in a cell or an organism) containing two copies of the same allele for a particular trait located at similar positions (loci) on paired chromosomes (see homologous chromosomes).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or pertaining to an individual (or a condition in a cell or an organism) containing two different alleles for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observable constitution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deoxyribonucleic acid, a self-replicating material present in nearly all living organisms as the main constituent of chromosomes. It is the carrier of genetic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2021-10-11T07:51:14Z</dcterms:created>
  <dcterms:modified xsi:type="dcterms:W3CDTF">2021-10-11T07:51:14Z</dcterms:modified>
</cp:coreProperties>
</file>