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down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entire genetic makeup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discovered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trait observed in the first generation when parents that have different traits are bred?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 cell are made during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organism's appearance or other detectable characteristic?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trait that reappears in the second generation after disappearing in the first generation when parents with different traits are bred?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genes carry that determine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 for an inherited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likelihood that a possible future event will occur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2021-10-11T07:51:16Z</dcterms:created>
  <dcterms:modified xsi:type="dcterms:W3CDTF">2021-10-11T07:51:16Z</dcterms:modified>
</cp:coreProperties>
</file>