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separation of allelic genes that typically occurs during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Mendal's name for a specific trait hidden or masked in the F1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with half the number of chromosomes as a diploid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organisms allele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 of hereditary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of chromosomal segments between a pair of homologous chromosomes during prophase 1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with two of the same alleles for a specific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Alternative form that a single gene may have for a particular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with two of the same alleles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Functional unit that controls inherited trait expression that is passed on from one generation to another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haploid sex cell, formed during meiosis, that can combine with another haploid sex cell and produce a diploid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Mendal's name for a specific trait that appeared in the F1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heterozygous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Observable characteristics that is expressed as a result of an allele 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2021-10-11T07:51:19Z</dcterms:created>
  <dcterms:modified xsi:type="dcterms:W3CDTF">2021-10-11T07:51:19Z</dcterms:modified>
</cp:coreProperties>
</file>