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identical pairs of genes for any given pair of hereditary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transmission of genetic characters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physical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molecule that contains the genetic code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observable constitution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that will appear in the offspring if one of the parents contributes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heredity, dealing with resemblances and differences of related organisms resulting from the interaction of their genes and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several threadlike bodies, consisting of chromatin, that carry the genes in a linear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dissimilar pairs of genes for any hereditary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genetic makeup of an organism or group of organisms with reference to a single trait, set of traits, or an entire complex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carried in a person's genes without appearing in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several forms of a gene, usually arising through mutation, that are responsible for hereditary variation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2021-10-11T07:51:21Z</dcterms:created>
  <dcterms:modified xsi:type="dcterms:W3CDTF">2021-10-11T07:51:21Z</dcterms:modified>
</cp:coreProperties>
</file>