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that shows the possible combinations of alleles that result from a genetic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information that controls a trait;code in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organism's genetic makeup or allele combinations.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allele whose trait always shows up in the organism when it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scientific study of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organism's physical appearance or visible traits.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offspring of many generations that has the same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describes how likely it is that an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two identical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passing of traits from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allele that is masking when a dominant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has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characteristics that an organism can pass to offspring through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different forms of a gene.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2021-10-11T07:51:25Z</dcterms:created>
  <dcterms:modified xsi:type="dcterms:W3CDTF">2021-10-11T07:51:25Z</dcterms:modified>
</cp:coreProperties>
</file>