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cross with sets of alleles with one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diagram that shows possible genotypes of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studied the inheritance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2 identical 'sister' parts of a duplicated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allele combination with both parts of genotype identical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actual alleles that represent a trait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segments of DNA which carry instructions for synthesizing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organisms are bred together by an artificial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during prophase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daughter cells, haploid, genetically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appearance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inherited characteristic often masked by the dominant characteristic and not seen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dominant and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allele combination with two different parts of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set of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2021-10-11T07:51:27Z</dcterms:created>
  <dcterms:modified xsi:type="dcterms:W3CDTF">2021-10-11T07:51:27Z</dcterms:modified>
</cp:coreProperties>
</file>