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identical alleles for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observable traits of an organism. How each gene is expressed.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alternative form of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different alleles for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the nucleus and duplicated chromosomes of a cell divide and are evenly distributed, forming two daughter nuclei. Makes identical body cells to allow organisms to grow and repair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two homologous (matching)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single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genetic makeup of an organism; an organism's combination of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Condensed threads of genetic material formed from chromatin as a cell prepares to divide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Display of a person's 46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allele that can be masked by a dominant gene form. Indicated by a lowercase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cells divide twice to produce haploid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family tree that records and traces the occurrence of a trait in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Descriptive of an allele in a heterozygous individual that appears to be the only one affecting a trait. Indicated by a capital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 of inherited information in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2021-10-11T07:51:29Z</dcterms:created>
  <dcterms:modified xsi:type="dcterms:W3CDTF">2021-10-11T07:51:29Z</dcterms:modified>
</cp:coreProperties>
</file>