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passing of genes from one's parents to offspring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is a synonym to homozygous dominant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code of DNA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the study of heredity?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means "same alleles?"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Homozygous dominants are represented with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Here, you can find an easy explanation of recombinant DNA technology, cloning, the polymerase chain reaction, DNA fingerprinting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does DNA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Gregor Mendel described laws of inheritance many years before the discovery of DNA. Learn about his laws and the genius behind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alleles make up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You're physical appearance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determines your eye color, Your skin color , And the shape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that is a synonym to heterozygous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2021-10-11T07:51:31Z</dcterms:created>
  <dcterms:modified xsi:type="dcterms:W3CDTF">2021-10-11T07:51:31Z</dcterms:modified>
</cp:coreProperties>
</file>