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p>
      <w:pPr>
        <w:pStyle w:val="Questions"/>
      </w:pPr>
      <w:r>
        <w:t xml:space="preserve">1. ISIOMES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TAEGEM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OTSMISI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GYOTEZ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ORSMMCOHOE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DDIIOLP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LEALEL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AUTMTNOI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GENEMO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AANTVRIOI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2021-10-11T07:50:48Z</dcterms:created>
  <dcterms:modified xsi:type="dcterms:W3CDTF">2021-10-11T07:50:48Z</dcterms:modified>
</cp:coreProperties>
</file>