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bred from parents of the same breed or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trait associated with a gene that is carried only by the male or 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unit of heredity that is transferred from a parent to offspring and is held to determine some characteristic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fundamental and distinctive characteristics or qualities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When an individual has two of the same allele, whether dominant or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a class of single-stranded molecules transcribed from DNA in the cell nucleus or in the mitochondrion or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two or more alternative forms of a gene that arise by mutation and are found at the same place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allele that produces its characteristic phenotype only when its paired allele is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threadlike structure of nucleic acids and protein found in the nucleus of most living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record of descent of an organism, showing it to be purebred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or condition caused by an absent or defective gene or by a chromosomal aberration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offspring of two plants or animals of different species or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that is used to predict an outcome of a particular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that produces the same phenotype whether its paired allele is identical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is dominant and one is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whereby organisms better adapted to their environment tend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observable characteristics of an individual resulting from the interaction of its genotype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cell division that results in four daughter cells each with half the number of chromosomes of the parent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genetic constitution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different kinds of living organisms are thought to have developed and diversified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2021-10-11T07:51:38Z</dcterms:created>
  <dcterms:modified xsi:type="dcterms:W3CDTF">2021-10-11T07:51:38Z</dcterms:modified>
</cp:coreProperties>
</file>