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 pair that consists of a dominant allele and recessive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 pair consists of two dominant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traits of an organism are controlled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Actual gene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trait is expressed when two different genes for the same trait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characteristics of an organism that are passed down from on generation to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generation of offspring from parental generation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appearance of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in which neither of the two genes in a gene pair masks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Chart used to show the possible gene combinations in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trait seems to disappear when two different genes for the same trait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gene pair determines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genes that are different for a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2021-10-11T07:51:49Z</dcterms:created>
  <dcterms:modified xsi:type="dcterms:W3CDTF">2021-10-11T07:51:49Z</dcterms:modified>
</cp:coreProperties>
</file>