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Genetics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process of producing mRNA from instructions in DNA.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Portion of DNA which codes for a protein, which leads to a trait.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Process by which DNA makes an exact replication of itself.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sugar in RNA.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genetic makeup of an organism (BB, Pp, ff)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Humans have 46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trait which is “hidden” in the F1 generation.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Occurs when a segment of chromosome breaks off.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trait which appears in the F1 hybrid generation.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Base found in RNA but not DNA.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Two dominant or two recessive genes for the same trait.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The physical expression of alleles (Brown hair, blue eyes).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Double helix in which the genetic code is found.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different forms of a gene, represented by letters.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Site of Protein Synthesis.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Genetics</dc:title>
  <dcterms:created xsi:type="dcterms:W3CDTF">2021-10-11T07:52:01Z</dcterms:created>
  <dcterms:modified xsi:type="dcterms:W3CDTF">2021-10-11T07:52:01Z</dcterms:modified>
</cp:coreProperties>
</file>