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trait that has two 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 in cell that helps synthesize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division in sexually reproducing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Identical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chart that shows possible combinations of alleles that result from a genetic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genetics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has two different alleles for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Threadlike strand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Organism's physical appearance or visible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trait with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Specialized part of a cell analogous to an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2021-10-11T07:52:05Z</dcterms:created>
  <dcterms:modified xsi:type="dcterms:W3CDTF">2021-10-11T07:52:05Z</dcterms:modified>
</cp:coreProperties>
</file>