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Gregor __________________, the "father of genetics"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allele that is masked or covered up by the dominant allele: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genetic make-up or an organism (Tt):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likelihood that an event will happen: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plants Mendel did his studies on: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identical alleles (pure, ex. AA):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Square used to determine probability and results of 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alternate form of a gene: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two different alleles (not pure; ex. Aa):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allele that always shows, even when only 1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heredity: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outward expression or appearance: _________________</w:t>
            </w:r>
          </w:p>
        </w:tc>
      </w:tr>
    </w:tbl>
    <w:p>
      <w:pPr>
        <w:pStyle w:val="WordBankMedium"/>
      </w:pPr>
      <w:r>
        <w:t xml:space="preserve">   Mendel    </w:t>
      </w:r>
      <w:r>
        <w:t xml:space="preserve">   phenotype    </w:t>
      </w:r>
      <w:r>
        <w:t xml:space="preserve">   genotype    </w:t>
      </w:r>
      <w:r>
        <w:t xml:space="preserve">   pea    </w:t>
      </w:r>
      <w:r>
        <w:t xml:space="preserve">   probability    </w:t>
      </w:r>
      <w:r>
        <w:t xml:space="preserve">   allele    </w:t>
      </w:r>
      <w:r>
        <w:t xml:space="preserve">   homozygous    </w:t>
      </w:r>
      <w:r>
        <w:t xml:space="preserve">   heterozygous    </w:t>
      </w:r>
      <w:r>
        <w:t xml:space="preserve">   Genetics    </w:t>
      </w:r>
      <w:r>
        <w:t xml:space="preserve">   recessive    </w:t>
      </w:r>
      <w:r>
        <w:t xml:space="preserve">   dominant    </w:t>
      </w:r>
      <w:r>
        <w:t xml:space="preserve">   Punnett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2021-10-11T07:52:09Z</dcterms:created>
  <dcterms:modified xsi:type="dcterms:W3CDTF">2021-10-11T07:52:09Z</dcterms:modified>
</cp:coreProperties>
</file>