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observable characteristics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homologous chromosomes pair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dominance where alleles of a gene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feature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trait that is controlled by a group of nonalleic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genetic cross between parents that differ in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possible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Determining the genotype of the latter by guessing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Aquiring one hereditary factor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Aquiring one hereditary factor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an individual has two of the same allele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characteristics that are inherited, giving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division that results with four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characteristics that are inherited, giving different traits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used to predict an outcome of a cross-breeding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ancestor line or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has inherited a recessive allele or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intermediate inheritance which an allele trait is not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 masking the effect of the recessive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Containing two complete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 located in the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allele is dominant and one is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organisms that are identical for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 masked by a dominant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likelihood of an event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dominance where alleles of a gene pair are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tendency of DNA sequences that are close together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gene located in the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chromosome that is not a sex chromosome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2021-10-11T07:52:12Z</dcterms:created>
  <dcterms:modified xsi:type="dcterms:W3CDTF">2021-10-11T07:52:12Z</dcterms:modified>
</cp:coreProperties>
</file>