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p>
      <w:pPr>
        <w:pStyle w:val="Questions"/>
      </w:pPr>
      <w:r>
        <w:t xml:space="preserve">1. AIDHEERTYR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CEGISNTE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MTNNOAID RTIAT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ESECIERVS AIRTT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EEGN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LEELLA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PHOPETEYN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NEYOETPG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UGMOZOYOHS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UEHOSOZRTYGE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TTUNPEN REAQSU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EOPTILEMNC NIAOECMND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OOINADNMCCE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PGLEYICNO EICIAHNRTEN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AND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IOECDULETN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IIEACPLNOTR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NAR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RTIROSTIPNCAN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TARNNASITOL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ONUTTIMA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hereditary    </w:t>
      </w:r>
      <w:r>
        <w:t xml:space="preserve">   genetics    </w:t>
      </w:r>
      <w:r>
        <w:t xml:space="preserve">   dominant trait    </w:t>
      </w:r>
      <w:r>
        <w:t xml:space="preserve">   recessive trait    </w:t>
      </w:r>
      <w:r>
        <w:t xml:space="preserve">   gene    </w:t>
      </w:r>
      <w:r>
        <w:t xml:space="preserve">   allele    </w:t>
      </w:r>
      <w:r>
        <w:t xml:space="preserve">   phenotype    </w:t>
      </w:r>
      <w:r>
        <w:t xml:space="preserve">   genotype    </w:t>
      </w:r>
      <w:r>
        <w:t xml:space="preserve">   homozygous    </w:t>
      </w:r>
      <w:r>
        <w:t xml:space="preserve">   heterozygous    </w:t>
      </w:r>
      <w:r>
        <w:t xml:space="preserve">   punnett square    </w:t>
      </w:r>
      <w:r>
        <w:t xml:space="preserve">   incomplete dominance    </w:t>
      </w:r>
      <w:r>
        <w:t xml:space="preserve">   codominance    </w:t>
      </w:r>
      <w:r>
        <w:t xml:space="preserve">   polygenic inheritance    </w:t>
      </w:r>
      <w:r>
        <w:t xml:space="preserve">   dna    </w:t>
      </w:r>
      <w:r>
        <w:t xml:space="preserve">   nucleotide    </w:t>
      </w:r>
      <w:r>
        <w:t xml:space="preserve">   replication    </w:t>
      </w:r>
      <w:r>
        <w:t xml:space="preserve">   rna    </w:t>
      </w:r>
      <w:r>
        <w:t xml:space="preserve">   transcription    </w:t>
      </w:r>
      <w:r>
        <w:t xml:space="preserve">   translation    </w:t>
      </w:r>
      <w:r>
        <w:t xml:space="preserve">   mutation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2021-10-11T07:50:50Z</dcterms:created>
  <dcterms:modified xsi:type="dcterms:W3CDTF">2021-10-11T07:50:50Z</dcterms:modified>
</cp:coreProperties>
</file>