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Appetizers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or difference in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first filial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identical alleles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Variant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heritable characteristics controlled by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start of Mendel's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predict the genotypes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description of how likely an event is to occur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phenomenon of one variant gene </w:t>
            </w:r>
          </w:p>
        </w:tc>
      </w:tr>
    </w:tbl>
    <w:p>
      <w:pPr>
        <w:pStyle w:val="WordBankMedium"/>
      </w:pPr>
      <w:r>
        <w:t xml:space="preserve">   Variation     </w:t>
      </w:r>
      <w:r>
        <w:t xml:space="preserve">   Punnett Square     </w:t>
      </w:r>
      <w:r>
        <w:t xml:space="preserve">   Heterozygous    </w:t>
      </w:r>
      <w:r>
        <w:t xml:space="preserve">   Allele    </w:t>
      </w:r>
      <w:r>
        <w:t xml:space="preserve">   Probability     </w:t>
      </w:r>
      <w:r>
        <w:t xml:space="preserve">   Recessive     </w:t>
      </w:r>
      <w:r>
        <w:t xml:space="preserve">   Dominant     </w:t>
      </w:r>
      <w:r>
        <w:t xml:space="preserve">   F 1 generation     </w:t>
      </w:r>
      <w:r>
        <w:t xml:space="preserve">   Homozygous     </w:t>
      </w:r>
      <w:r>
        <w:t xml:space="preserve">   P generation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Appetizers </dc:title>
  <dcterms:created xsi:type="dcterms:W3CDTF">2021-10-11T07:52:16Z</dcterms:created>
  <dcterms:modified xsi:type="dcterms:W3CDTF">2021-10-11T07:52:16Z</dcterms:modified>
</cp:coreProperties>
</file>