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a gene (there are two for each gene)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appearance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set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alleles are the same; AA or 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Actual genetics of an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to predict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sex cells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alleles are different; 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Weaker allele, lowercase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powerful allele, capital letter</w:t>
            </w:r>
          </w:p>
        </w:tc>
      </w:tr>
    </w:tbl>
    <w:p>
      <w:pPr>
        <w:pStyle w:val="WordBankLarge"/>
      </w:pPr>
      <w:r>
        <w:t xml:space="preserve">   Heredity    </w:t>
      </w:r>
      <w:r>
        <w:t xml:space="preserve">   Genetics    </w:t>
      </w:r>
      <w:r>
        <w:t xml:space="preserve">   Mendel    </w:t>
      </w:r>
      <w:r>
        <w:t xml:space="preserve">   Traits    </w:t>
      </w:r>
      <w:r>
        <w:t xml:space="preserve">   Gamete    </w:t>
      </w:r>
      <w:r>
        <w:t xml:space="preserve">   Fertilization    </w:t>
      </w:r>
      <w:r>
        <w:t xml:space="preserve">   Alleles    </w:t>
      </w:r>
      <w:r>
        <w:t xml:space="preserve">   Dominant    </w:t>
      </w:r>
      <w:r>
        <w:t xml:space="preserve">   Recessive    </w:t>
      </w:r>
      <w:r>
        <w:t xml:space="preserve">   Phenotype    </w:t>
      </w:r>
      <w:r>
        <w:t xml:space="preserve">   Genotype    </w:t>
      </w:r>
      <w:r>
        <w:t xml:space="preserve">   Homozygous    </w:t>
      </w:r>
      <w:r>
        <w:t xml:space="preserve">   Heterozygous    </w:t>
      </w:r>
      <w:r>
        <w:t xml:space="preserve">   Punnett Square    </w:t>
      </w:r>
      <w:r>
        <w:t xml:space="preserve">   F1 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2021-10-11T07:51:58Z</dcterms:created>
  <dcterms:modified xsi:type="dcterms:W3CDTF">2021-10-11T07:51:58Z</dcterms:modified>
</cp:coreProperties>
</file>