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inheritance in which heterozygous individuals show the phenotypes of both of the homozygous genotypes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letter that symbolizes an alternative form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inheritance that typically affects men more than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model used to establish the probabilities of the results of a genetic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human blood type is an example of this type of inheritance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law that states that pairs of alleles separate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inheritance that makes heterozygous individuals appear like a mixture of the homozygous phenotypes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 stating that pairs of genes separate independently of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referring to a genotype in which both alleles are identical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referring to a genotype in which the two alleles are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trait that is influenced by multiple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specific characteristics of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chromosome that is not a sex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genetic makeup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physical appearance of an organism that is determined by the individual's genotype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area of science that studies heredity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</dc:title>
  <dcterms:created xsi:type="dcterms:W3CDTF">2021-10-11T07:52:07Z</dcterms:created>
  <dcterms:modified xsi:type="dcterms:W3CDTF">2021-10-11T07:52:07Z</dcterms:modified>
</cp:coreProperties>
</file>