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 that has more than two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record of descent of an animal showing it to be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Error in meiosis in which the homologous chromosomes fail to separated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Physical characteristic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Situation in which on allele is not completely dominant over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Trait controlled by two or more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dominance wherein the alleles of a gene pair in a heterozygote are fully expressed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Micrograph of the complete diploid set of chromosomes grouped together in pairs, arranged in order of decreasing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Genetic makeup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Mendel's principles that states that genes for different traits can segregate independently during formation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Gene located on a sex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different alleles for a particular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</dc:title>
  <dcterms:created xsi:type="dcterms:W3CDTF">2021-10-11T07:52:14Z</dcterms:created>
  <dcterms:modified xsi:type="dcterms:W3CDTF">2021-10-11T07:52:14Z</dcterms:modified>
</cp:coreProperties>
</file>