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Follows the inheritance of one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alleles determine the phenotype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where two factors are separated during formation of gametes. Each gamete only has one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dissimilar pairs of genes for any hereditary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and appearance of chromosomes in the nucleus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 mutation located on either the X or Y chromosome.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random alignment of the pairs of homologous chromosomes at the equator during metaphase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gene controls two or more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principle where there are two forms of a gene for each trait; one dominant allele and one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trait that can be carried in a persons genes without ever appearing.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determine if an organism is homozygous dominant or heterozygous.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identical pairs of genes for any given pair of hereditary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genes an organism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Alleles stay on the same chromosome when separated.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physical unit of heredity.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Neither allele is dominant or recessive. Both alleles are expressed when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allele that masks the second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Variant form of a given gene.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appearance an organism has based on the expression of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genetically determined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passing of a characteristic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Follows the inheritance of two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or more genes control one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Monk who studied inheritance of traits in peas; father of genetics.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2021-10-11T07:52:16Z</dcterms:created>
  <dcterms:modified xsi:type="dcterms:W3CDTF">2021-10-11T07:52:16Z</dcterms:modified>
</cp:coreProperties>
</file>