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one of the factors for a pair of inherited traits will be dominant and the other recessive, unless both factors are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have two identical alleles for a particular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mature haploid male or female germ cell that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have two different alleles for the same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that is used to predict an outcome of a particular cross or breeding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heritable characteristics controlled by genes that are expressed in offspring only when inherited from both parents, when not masked by a dominant characteristic inherited from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extent to which something is probable; the likelihood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offspring of two plants or animals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unit of heredity that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physical traits or observable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2021-10-11T07:50:57Z</dcterms:created>
  <dcterms:modified xsi:type="dcterms:W3CDTF">2021-10-11T07:50:57Z</dcterms:modified>
</cp:coreProperties>
</file>