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that bonds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masked by the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both alleles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base that bonds with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cells are reproduced as exact copies of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strands of DNA found in the cell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division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length of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division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Masks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both alleles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Phosphate-sugar-base unit that makes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 that represents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Joining of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2021-10-11T07:52:25Z</dcterms:created>
  <dcterms:modified xsi:type="dcterms:W3CDTF">2021-10-11T07:52:25Z</dcterms:modified>
</cp:coreProperties>
</file>