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chance of something occuring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guanine and adenine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alleles that an organism contains for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DNA can be cut into a small segment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the genotype of an organism that contains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generation resulting immediately from a cross of the first set of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sections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special chart that helps us organize the result of a cross between the sex cells of two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observable traits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gene for color blindness is located in what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blended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result of a cross between two F1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universal blood donors for the ABO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long thread of materials found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modified race that produces beta carotene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traits that mask the presence of the other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consist of cytosine and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hybrid that is heterozygous with respect to specified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genetic cross between a homozygous recessive individual and corresponding heterozygote to determine the heterozygote’s genotype (PP x pP)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from the fact that DNA is a permanent resident of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DNA matching which is used in criminal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picture of all the chromosomes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passing on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terms used to describe the genotype of an organism containing two alleles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parental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breeding two individuals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mating between two individuals with different alleles for one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technique for correcting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science behind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inability to distinguish other colors under normal lighting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consists of purines and pyrimidines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comes from the phosphate group, which donates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pair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change in a gene or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breeding two individuals with similar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any observable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that produces 4 sex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2021-10-11T07:52:27Z</dcterms:created>
  <dcterms:modified xsi:type="dcterms:W3CDTF">2021-10-11T07:52:27Z</dcterms:modified>
</cp:coreProperties>
</file>