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or other organism that has inherited a recessive allele for a genetic trait or mutation but does not display that trait or show symptoms of the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genes located in the sex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single set of unpaired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hybrid that is heterozygous for alleles of two different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determine all traits except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the production of gametes the two copies of each hereditary factor separate so that offspring acquire one factor from each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traits that are controlled by a group of nonallelic genes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cross between two different alleles that differ in two observed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pairs of chromosomes that have similar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passes down certain phenotypic traits to its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determine sex or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containing two complete sets of chromosomes, one from each parent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</dc:title>
  <dcterms:created xsi:type="dcterms:W3CDTF">2021-10-11T07:52:29Z</dcterms:created>
  <dcterms:modified xsi:type="dcterms:W3CDTF">2021-10-11T07:52:29Z</dcterms:modified>
</cp:coreProperties>
</file>