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Deoxyribonucleic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a DNA 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gene that overcomes recessive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characteristics of a gene.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showcasing the possible outcomes regarding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 pair with each of the two parts being different. (Hh, Aa)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 pair with the two parts being the same. (AA, hh)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genetic (AA, Aa, aa, etc) characteristics of a gene.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2021-10-11T07:52:32Z</dcterms:created>
  <dcterms:modified xsi:type="dcterms:W3CDTF">2021-10-11T07:52:32Z</dcterms:modified>
</cp:coreProperties>
</file>