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characteristics an organism has because of it's alles (genes)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section of DNA that controls a particular characteristic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 of reproduction involving mitosis only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gene that is masked by its dominate counter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gene that masks the recessive gene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Condensed DNA (visible before cell division)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Passing genes on from one generation to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different alles an organism has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change in chromosome or gene composition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female sex cell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Change in population over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Deoxyribonucleic acid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Crossword</dc:title>
  <dcterms:created xsi:type="dcterms:W3CDTF">2021-10-11T07:52:34Z</dcterms:created>
  <dcterms:modified xsi:type="dcterms:W3CDTF">2021-10-11T07:52:34Z</dcterms:modified>
</cp:coreProperties>
</file>