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appearance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trait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alternative forms of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different genes sharing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identical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experiment to show and predict the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2021-10-11T07:52:36Z</dcterms:created>
  <dcterms:modified xsi:type="dcterms:W3CDTF">2021-10-11T07:52:36Z</dcterms:modified>
</cp:coreProperties>
</file>