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two identical alleles of a particular gene or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or process of fertilizing an egg, female animal, or plant, involving the fusion of male and female gametes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relationship between two versions of a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two different alleles of a particular gene or genes.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two or more alternative forms of a gene that arise by mutation and are found at the same place on a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mature haploid male or female germ cell which is able to unite with another of the opposite sex in sexual reproduction to form a zygote.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distinguishing quality or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genetic constitution of an individual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trait is one whose phenotype is influenced by more than one gene.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extent to which something is probable; the likelihood of something happening or being the case.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Three or more alternative forms of a gene (alleles) that can occupy the same locus.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set of observable characteristics of an individual resulting from the interaction of its genotype with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alleles of two (or more) different genes get sorted into gametes independently of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genetic law that states that the offspring of individuals with contrasting traits will only express the dominant trait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square diagram that is used to predict the genotypes of a particular cross or breeding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form of intermediate inheritance in which one allele for a specific trait is not completely expressed over its paired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relating to genes or heredity.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action or state of setting someone or something apart from other people or things or being set apart.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unit of heredity which is transferred from a parent to offspring and is held to determine some characteristic of the offspring.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offspring of two plants or animals of different species or varieties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Crossword</dc:title>
  <dcterms:created xsi:type="dcterms:W3CDTF">2021-10-11T07:52:38Z</dcterms:created>
  <dcterms:modified xsi:type="dcterms:W3CDTF">2021-10-11T07:52:38Z</dcterms:modified>
</cp:coreProperties>
</file>