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homozygous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stronger of the two genes in a genotype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normal human body cell will contain 46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cross that involves a single trait is a _____________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of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body cells can also be called __________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heredity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section of DNA that codes for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sex cells can also be called 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in the cell would you find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heterozygous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allele combinations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only expressed in a homozygous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allele combinations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all your genetic information is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 combinations are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Austrian Monk who studied the inheritance in pea plants in 1800's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physical characteristic such as eye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cross that involves a single trait can also be called a __________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characteristic passed down from parent to offspring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</dc:title>
  <dcterms:created xsi:type="dcterms:W3CDTF">2021-10-11T07:52:17Z</dcterms:created>
  <dcterms:modified xsi:type="dcterms:W3CDTF">2021-10-11T07:52:17Z</dcterms:modified>
</cp:coreProperties>
</file>