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full set of DNA in an individual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DNA monomer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cell expresses only the genes for whatever type of cell it needs to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dividing a cell into two identical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 genes on or off in specific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reading a gene and making that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two identical halves of a replicated chromosome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that divides the cytoplasm at the end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undifferentiated cell that can become specialized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molecule that contains the genetic code for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</dc:title>
  <dcterms:created xsi:type="dcterms:W3CDTF">2021-10-11T07:52:22Z</dcterms:created>
  <dcterms:modified xsi:type="dcterms:W3CDTF">2021-10-11T07:52:22Z</dcterms:modified>
</cp:coreProperties>
</file>