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specific characteristic that varies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DIFFERENT alleles for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allele that will not be visible when paired with a dominant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allele that is stronger than another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forms of a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of the SAME alleles for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monk who worked with pea plants in the Czech Republic from the 1850s-1860s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segment of DNA that codes for a specific protein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expression of a person's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representation of the two alleles that a person has for 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2021-10-11T07:52:31Z</dcterms:created>
  <dcterms:modified xsi:type="dcterms:W3CDTF">2021-10-11T07:52:31Z</dcterms:modified>
</cp:coreProperties>
</file>