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Equally express the traits from both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Expressed when two different alleles are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alleles an organism has for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biological inheritance patterns and variation in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of an organism's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Resulting trait looks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for predicting all possible genotype resulting from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organism whose ancestors are genetically uniform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Blend of the two homozygous phenotypes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DNA that stores instructions to make a certain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Expressed only when there are two copies of the recessive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different alleles are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alleles of a gene are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different forms of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that are inherited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Mating of two organisms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</dc:title>
  <dcterms:created xsi:type="dcterms:W3CDTF">2021-10-11T07:51:03Z</dcterms:created>
  <dcterms:modified xsi:type="dcterms:W3CDTF">2021-10-11T07:51:03Z</dcterms:modified>
</cp:coreProperties>
</file>