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offspring of many generations that have the same traits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passing of traits from parents to offspring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different forms of a gene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joining of a sperm and an egg that causes a new organism to begin to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chart that shows all the possible combinations of alleles that can result from a genetic 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describes how likely it is that an event will occur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allele that is masked when a dominant allele is present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organism's genetic makeup or allele combinations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study of heredity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characteristic that an organism can pass on to its offspring through its genes or each different form of a characteristic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2021-10-11T07:51:07Z</dcterms:created>
  <dcterms:modified xsi:type="dcterms:W3CDTF">2021-10-11T07:51:07Z</dcterms:modified>
</cp:coreProperties>
</file>