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and physiological traits of an organism determined by its genetic makeup.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Offspring resulting from interbreeding of the hybrid F1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 used in the study of inheritance to show the results of random fertilization in genetic crosses.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Alternative versions of a gene that produce distinguishable phenotypic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two different alleles for a given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Proteins secreted by plasma cells that binds to a particular antigen and marks it for elimination; also called immunoglobulin.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Fine powdery substance consisting of microscopic grains discharged from the male part of a flower or from a male cone. Each grain contains a male gamete that can fertilize the female ovule.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Pollen-producing reproductive organ of a flower, consisting of an anther and filament.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diagram of a family tree showing the occurrence of heritable characters in parents and offspring over multiple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situation in which the the phenotypes of both alleles are exhibited in the heterozygote.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Breeding of an organism of unknown genotype with a homozygous recessive individual to determine the unknown genotype.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protein antigen on the surface of red blood cells designated Rh-positive. If an Rh-negative mother is exposed to blood from an Rh-positive fetus, she produces anti-Rh antibodies of the IgG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published a theory of inheritence that helps explain genetic variation?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Fertilization of plants and some animals invertebrate animals by their own pollen or sperm rather than that of another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Small enucleated blood cells important blood clotting; derived from large cells in the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organism that is heterozygous with respect to a single gene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organism that is heterozygous with respect to two genes of interest.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Macromolecules that elicits an immune response by lymphocytes.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blood cells; containing hemoglobin, which functions in transporting oxygen in the circulatory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Mendel's second law states that each pair of allele segregates independently during gamete formation; applies when genes for two characters are located on different pairs of homologous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gene interaction in which one gene alters the phenotypic effects of another gene that is independently inherited.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 whose phenotypic effect is not observed in a heterozygote.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angiosperm, the transfer of pollen from an anther of a flower on one plant to the stigma of a flower on another plant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blood cells; typically functions in immunity, such as phagocytosis or antibody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Mendel's first law states that each allele in a pair separates into a different gamete during gamete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genetic makeup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error in meiosis or mitosis, in which both members of a pair of homologous chromosomes or both sister chromatids fail to move apart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Chromosomes that are not directly involved in determining sex, as opposed to a sex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filial, or hybrid, offspring in a series of genetic codes.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of a simple gene to have multiple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Cultivated varieties  or cultivars of an animal species, achieved through the process of selective 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Tending to be associated with one sex or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two identical alleles for a given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commonly the small spherical seed or seed-pod of the pod fruit Pisum sativum.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flowers its the portion of a carpel in which the egg-containing ovules develop. In animals the structure that produces female gametes and reproductive hormones.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allele that is fully expressed in the phenotype of a heterozygote.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Liquid matrix of blood in which the cells are suspended.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2021-10-11T07:51:18Z</dcterms:created>
  <dcterms:modified xsi:type="dcterms:W3CDTF">2021-10-11T07:51:18Z</dcterms:modified>
</cp:coreProperties>
</file>