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physical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genes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that carries genetic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inside of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Alleles that are alike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that does not 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Alleles that are different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trait that appears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Strands of DNA molecules found in the nucleus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pair of genes that appear on a particular chromosome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makeup that determines the characteristic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2021-10-11T07:51:25Z</dcterms:created>
  <dcterms:modified xsi:type="dcterms:W3CDTF">2021-10-11T07:51:25Z</dcterms:modified>
</cp:coreProperties>
</file>