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appearance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alternative forms of a gene for each variation of a trait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and female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on of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fusion of male and female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offspring formed by parents having different forms of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observed trait that masks the recessive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of biology that studies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are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filial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 of an organism that can be masked by the dominant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are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alleles of a gene are expressed in one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that is inherited (can be dominant or recessive)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2021-10-11T07:51:27Z</dcterms:created>
  <dcterms:modified xsi:type="dcterms:W3CDTF">2021-10-11T07:51:27Z</dcterms:modified>
</cp:coreProperties>
</file>