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genotype has two of the same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inserting a foreign gene into a bacterial plasmid.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dominance where two dominant alleles mix to form a third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of DNA that controls the production of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contains a foreign gene from a different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genetic family tree which maps out relationships and who displays a certain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allele that can cover up a recessive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Producing genetically identical organisms from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profile on an individual's chromosomes during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technique used to separate DNA fragments based on their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dominance where a heterozygous phenotype expresses both of the dominant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which is linked to the 23rd chromosome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which is found on the 1st through 22nd chromosome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things are passed on throughout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Crossing two, close, but dissimilar organisms to produce a new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genotype has two of different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organism's physical characteristics with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Punnet Square involving only one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Punnet Square involving two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allele which is needed twice to express its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organism's combination of alleles for a certain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2021-10-11T07:51:34Z</dcterms:created>
  <dcterms:modified xsi:type="dcterms:W3CDTF">2021-10-11T07:51:34Z</dcterms:modified>
</cp:coreProperties>
</file>