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allele that produces its characteristic phenotype only when its paired allele is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 with two different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gene that has identical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observable characteristics of an individual resulting from the interaction of this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allele that produces the same phenotype whether its paired allele is identical or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or more alternative forms of a gene that arise by mutation and are found at the same place on a chromosome.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on of physical or mental characteristics genetically from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distinguishing quality or characteristic, typically one belonging to a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2021-10-11T07:51:44Z</dcterms:created>
  <dcterms:modified xsi:type="dcterms:W3CDTF">2021-10-11T07:51:44Z</dcterms:modified>
</cp:coreProperties>
</file>